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multiple medications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 to make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154/92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nonadherence to a therapeutic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teamwork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Potassium 6.0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paleness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data collected from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sleep with 2 pillows so I can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rude, itimating behavior toward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 client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originating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Pulse less than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of anothers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 that one's beliefs are superior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Vocabulary</dc:title>
  <dcterms:created xsi:type="dcterms:W3CDTF">2021-10-11T07:50:27Z</dcterms:created>
  <dcterms:modified xsi:type="dcterms:W3CDTF">2021-10-11T07:50:27Z</dcterms:modified>
</cp:coreProperties>
</file>