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Vocabulary for Health Care Workers</w:t>
      </w:r>
    </w:p>
    <w:p>
      <w:pPr>
        <w:pStyle w:val="Questions"/>
      </w:pPr>
      <w:r>
        <w:t xml:space="preserve">1. STRIH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SHOSE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TELB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TEOSIEIRTL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USELBO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SDRSE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CKSOS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RUBHSHTTOO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OMBC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AIHRNEG DAI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PLIS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KNSI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ISTGKOCSN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ICHGTONL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ANWSAIBHS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SATHTOOTEP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SHSOPRSEIT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TSORSH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EURRADWEN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GSSLASE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SSKLAC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RSBHU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ESDREUTN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TOOLNI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OSAP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Vocabulary for Health Care Workers</dc:title>
  <dcterms:created xsi:type="dcterms:W3CDTF">2021-10-11T07:50:32Z</dcterms:created>
  <dcterms:modified xsi:type="dcterms:W3CDTF">2021-10-11T07:50:32Z</dcterms:modified>
</cp:coreProperties>
</file>