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General Yard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devotiontoduty    </w:t>
      </w:r>
      <w:r>
        <w:t xml:space="preserve">   workforce    </w:t>
      </w:r>
      <w:r>
        <w:t xml:space="preserve">   internships    </w:t>
      </w:r>
      <w:r>
        <w:t xml:space="preserve">   waterfront    </w:t>
      </w:r>
      <w:r>
        <w:t xml:space="preserve">   shipyard    </w:t>
      </w:r>
      <w:r>
        <w:t xml:space="preserve">   patrol boat    </w:t>
      </w:r>
      <w:r>
        <w:t xml:space="preserve">   ISVS    </w:t>
      </w:r>
      <w:r>
        <w:t xml:space="preserve">   SLEP    </w:t>
      </w:r>
      <w:r>
        <w:t xml:space="preserve">   cutter    </w:t>
      </w:r>
      <w:r>
        <w:t xml:space="preserve">   bluesuits    </w:t>
      </w:r>
      <w:r>
        <w:t xml:space="preserve">   foreman    </w:t>
      </w:r>
      <w:r>
        <w:t xml:space="preserve">   bicycle    </w:t>
      </w:r>
      <w:r>
        <w:t xml:space="preserve">   steeltoed    </w:t>
      </w:r>
      <w:r>
        <w:t xml:space="preserve">   overtime    </w:t>
      </w:r>
      <w:r>
        <w:t xml:space="preserve">   drydock    </w:t>
      </w:r>
      <w:r>
        <w:t xml:space="preserve">   hardhats    </w:t>
      </w:r>
      <w:r>
        <w:t xml:space="preserve">   history 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Yard Terms</dc:title>
  <dcterms:created xsi:type="dcterms:W3CDTF">2021-10-11T07:50:03Z</dcterms:created>
  <dcterms:modified xsi:type="dcterms:W3CDTF">2021-10-11T07:50:03Z</dcterms:modified>
</cp:coreProperties>
</file>