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and Local Anesthetics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to recovery drom inhalation anesthesia depends on the rate of _______ of anesthetic from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highly selective alpha 2-adrenegic 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Generic name for Pentothal.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Generic name for Diprivan.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an intravenous anesthetic with hypnotic but not analgesic effects and is often chosen for its minimal hemodynamic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name for Droperidol.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Brand name for Enflurane.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Generic name for Pontocaine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one of the most timportant factors influencing the transfer of anesthetic from lungs to the arterial blood is its ________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Brand name for Chloroprocaine.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Brand name for Midazolam.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Brand name for Mepivacaine.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Brand name for Methohexital.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Brand name for Dexmedetomidine.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Brand name for Prilocaine.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a water-soluble produrg for Propofol.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Generic name for Septocaine.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name for Levobupivacaine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Generic name for Dyclone.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name for Lidocaine.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Lidocaine and Prilocaine can combine to form such a mixture which is marketed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Generic name for Suprane.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name for Ketamine.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 name for Proparacaine (ophthalmic).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partially water-soluble and highly lipid-soluble phencyclidine derivative differing from the most other intravenous anesthetics in that it produces significant analgesia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name for Etomidate.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Brand name for Fospropofol.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Brand name for Sevoflurane.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Brand name for Ripovacaine.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Generic name for Novocain.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and Local Anesthetics</dc:title>
  <dcterms:created xsi:type="dcterms:W3CDTF">2021-10-11T07:49:04Z</dcterms:created>
  <dcterms:modified xsi:type="dcterms:W3CDTF">2021-10-11T07:49:04Z</dcterms:modified>
</cp:coreProperties>
</file>