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and Local Anesthetics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rapid onset, with greater amnesia and less post-operative sedation than diazepam.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Mechanism that can increase the resting PaCO2 of all volatile anesthetics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Generic name of Terrell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Slowly metabolized by the fetus making it a poor choice epidural anesthesia in the parturient.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Dexmedetomide is the active S-enantiomer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Dexmedetomidine available as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Prilocaine is available as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carboxylated imidazole derivative that is poorly soluble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 such mixture, which is marketed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Guedel's sign this stage begins with slowing of respiration and heart rate and extends to complete  cessation of spontaneous respiration (apnea).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Analgesic agents and are distinct from general anesthetics and hypnotics.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Local anesthetics are weak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Unstable in soda-lime.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Anesthetics that decrease the metaholic activity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Generic name of Sepacol.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Inapsine is the brand name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Antagonist that can terminate the action of benzodiazepine.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Anesthetics that necessary to be administered using vaporizers.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Halothane is available as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spinal anesthetics formulation containing procaine.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Lidocaine is available 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Anesthesia refers to loss of sensation in a limited region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now being explored for short-duration spinal anesthesia as an alternative to lidocaine.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easiest anesthetics end point to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Unique among the amino-amide anesthetic in having a thiopene rather than a benzene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 in EMLA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avoided for techniques that demand  high volumes of concentrated anesthetics.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water-soluble prodrug of propofol.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frequently administered drug for induction of anesthesia and has largely replaced barbiturates for this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Anesthetics that currently describe by the minimal alveolar concentration (MAC) required to prevent a response to a surgical incision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and Local Anesthetics Crossword Puzzle</dc:title>
  <dcterms:created xsi:type="dcterms:W3CDTF">2021-10-11T07:48:56Z</dcterms:created>
  <dcterms:modified xsi:type="dcterms:W3CDTF">2021-10-11T07:48:56Z</dcterms:modified>
</cp:coreProperties>
</file>