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and specific details  GARFIELD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tabby    </w:t>
      </w:r>
      <w:r>
        <w:t xml:space="preserve">   meow    </w:t>
      </w:r>
      <w:r>
        <w:t xml:space="preserve">   catnip    </w:t>
      </w:r>
      <w:r>
        <w:t xml:space="preserve">   cynical    </w:t>
      </w:r>
      <w:r>
        <w:t xml:space="preserve">   hates Mondays    </w:t>
      </w:r>
      <w:r>
        <w:t xml:space="preserve">   sleeping    </w:t>
      </w:r>
      <w:r>
        <w:t xml:space="preserve">   lasagna    </w:t>
      </w:r>
      <w:r>
        <w:t xml:space="preserve">   nine lives    </w:t>
      </w:r>
      <w:r>
        <w:t xml:space="preserve">   jim davis    </w:t>
      </w:r>
      <w:r>
        <w:t xml:space="preserve">   feline    </w:t>
      </w:r>
      <w:r>
        <w:t xml:space="preserve">   grumpy    </w:t>
      </w:r>
      <w:r>
        <w:t xml:space="preserve">   I don't need this    </w:t>
      </w:r>
      <w:r>
        <w:t xml:space="preserve">   shark    </w:t>
      </w:r>
      <w:r>
        <w:t xml:space="preserve">   water bowl    </w:t>
      </w:r>
      <w:r>
        <w:t xml:space="preserve">   red bowl    </w:t>
      </w:r>
      <w:r>
        <w:t xml:space="preserve">   Garfield    </w:t>
      </w:r>
      <w:r>
        <w:t xml:space="preserve">   lazy cat    </w:t>
      </w:r>
      <w:r>
        <w:t xml:space="preserve">   orange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and specific details  GARFIELD</dc:title>
  <dcterms:created xsi:type="dcterms:W3CDTF">2021-10-11T07:49:11Z</dcterms:created>
  <dcterms:modified xsi:type="dcterms:W3CDTF">2021-10-11T07:49:11Z</dcterms:modified>
</cp:coreProperties>
</file>