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building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wet rot    </w:t>
      </w:r>
      <w:r>
        <w:t xml:space="preserve">   underpinning    </w:t>
      </w:r>
      <w:r>
        <w:t xml:space="preserve">   timber frame    </w:t>
      </w:r>
      <w:r>
        <w:t xml:space="preserve">   stretcher    </w:t>
      </w:r>
      <w:r>
        <w:t xml:space="preserve">   soak away    </w:t>
      </w:r>
      <w:r>
        <w:t xml:space="preserve">   septic tank    </w:t>
      </w:r>
      <w:r>
        <w:t xml:space="preserve">   screed    </w:t>
      </w:r>
      <w:r>
        <w:t xml:space="preserve">   rendering    </w:t>
      </w:r>
      <w:r>
        <w:t xml:space="preserve">   mortar    </w:t>
      </w:r>
      <w:r>
        <w:t xml:space="preserve">   mitre    </w:t>
      </w:r>
      <w:r>
        <w:t xml:space="preserve">   load bearing wall    </w:t>
      </w:r>
      <w:r>
        <w:t xml:space="preserve">   lath    </w:t>
      </w:r>
      <w:r>
        <w:t xml:space="preserve">   gully    </w:t>
      </w:r>
      <w:r>
        <w:t xml:space="preserve">   frog    </w:t>
      </w:r>
      <w:r>
        <w:t xml:space="preserve">   foundations    </w:t>
      </w:r>
      <w:r>
        <w:t xml:space="preserve">   flue linning    </w:t>
      </w:r>
      <w:r>
        <w:t xml:space="preserve">   dowel    </w:t>
      </w:r>
      <w:r>
        <w:t xml:space="preserve">   doubleglazing    </w:t>
      </w:r>
      <w:r>
        <w:t xml:space="preserve">   countersink    </w:t>
      </w:r>
      <w:r>
        <w:t xml:space="preserve">   collar    </w:t>
      </w:r>
      <w:r>
        <w:t xml:space="preserve">   cesspit    </w:t>
      </w:r>
      <w:r>
        <w:t xml:space="preserve">   cavity wall insulation    </w:t>
      </w:r>
      <w:r>
        <w:t xml:space="preserve">   caulking    </w:t>
      </w:r>
      <w:r>
        <w:t xml:space="preserve">   beam    </w:t>
      </w:r>
      <w:r>
        <w:t xml:space="preserve">   bituman    </w:t>
      </w:r>
      <w:r>
        <w:t xml:space="preserve">   asphalt    </w:t>
      </w:r>
      <w:r>
        <w:t xml:space="preserve">   aggregate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building terms</dc:title>
  <dcterms:created xsi:type="dcterms:W3CDTF">2021-10-11T07:49:57Z</dcterms:created>
  <dcterms:modified xsi:type="dcterms:W3CDTF">2021-10-11T07:49:57Z</dcterms:modified>
</cp:coreProperties>
</file>