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General conference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Come follow me    </w:t>
      </w:r>
      <w:r>
        <w:t xml:space="preserve">   Family home evening    </w:t>
      </w:r>
      <w:r>
        <w:t xml:space="preserve">   Family history    </w:t>
      </w:r>
      <w:r>
        <w:t xml:space="preserve">   Covenants    </w:t>
      </w:r>
      <w:r>
        <w:t xml:space="preserve">   Sacrament    </w:t>
      </w:r>
      <w:r>
        <w:t xml:space="preserve">   Faith    </w:t>
      </w:r>
      <w:r>
        <w:t xml:space="preserve">   God    </w:t>
      </w:r>
      <w:r>
        <w:t xml:space="preserve">   Jesus Christ    </w:t>
      </w:r>
      <w:r>
        <w:t xml:space="preserve">   Scriptures    </w:t>
      </w:r>
      <w:r>
        <w:t xml:space="preserve">   Temples    </w:t>
      </w:r>
      <w:r>
        <w:t xml:space="preserve">   Family    </w:t>
      </w:r>
      <w:r>
        <w:t xml:space="preserve">   Service    </w:t>
      </w:r>
      <w:r>
        <w:t xml:space="preserve">   Tithing    </w:t>
      </w:r>
      <w:r>
        <w:t xml:space="preserve">   Prayer    </w:t>
      </w:r>
      <w:r>
        <w:t xml:space="preserve">   Joseph smith    </w:t>
      </w:r>
      <w:r>
        <w:t xml:space="preserve">   Baptism    </w:t>
      </w:r>
      <w:r>
        <w:t xml:space="preserve">   Commandments    </w:t>
      </w:r>
      <w:r>
        <w:t xml:space="preserve">   Love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 </dc:title>
  <dcterms:created xsi:type="dcterms:W3CDTF">2021-10-11T07:49:50Z</dcterms:created>
  <dcterms:modified xsi:type="dcterms:W3CDTF">2021-10-11T07:49:50Z</dcterms:modified>
</cp:coreProperties>
</file>