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controls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ensure proper modification to the application programs, you should have programme  _________ controls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Password control refer to __________________________ access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Levels of logical access controls are: identification, authentication, logging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following control "By allowing only authorised persons to gain entry to the data centre" refer to __________________ access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following committee is play an important role as part of the the IT risk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the following principle: employees should be given access to only those aspects of the system which are necessary for the proper performance of their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categories of general controls is your control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software is purchased it is important to perform the following study as part as project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Risk assessment, physical security, disaster recovery and other measures refer to ___________________ of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disaster recovery it is important to have a __________________ strategy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controls</dc:title>
  <dcterms:created xsi:type="dcterms:W3CDTF">2021-10-11T07:50:19Z</dcterms:created>
  <dcterms:modified xsi:type="dcterms:W3CDTF">2021-10-11T07:50:19Z</dcterms:modified>
</cp:coreProperties>
</file>