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insurance terms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insurer organized under the laws outside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Insured pays premium, insurer pays claims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Insurer accepting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in which a chance for a loss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extent to which one may be affectd by a peril.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Agent represens a group of companies having common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Insurers transfer risk to other insurers.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Rates based upon job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Determines the probability or loss and sets premium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Ins.Comp. Cover the insurable interest of the insured.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Filed with the insurance regulator, in use immediantly.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insurer transferring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Seamen to make claims for injuries during deployment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Marketing using news, TV.. To sell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agency that enters into agency agreements with more than one insurer,.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Motor carries are required to have evidence of financial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Contractual agreement removing the liabilty of one party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contract is the final expression of agreemetn and may not be altered without both parties sigs.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of authority in which the producer must abide.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Insured's original age on the policy issue 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made on an application by applicant that are believed to be true, but not garutneed.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insurance terms 1-25</dc:title>
  <dcterms:created xsi:type="dcterms:W3CDTF">2021-10-11T07:48:57Z</dcterms:created>
  <dcterms:modified xsi:type="dcterms:W3CDTF">2021-10-11T07:48:57Z</dcterms:modified>
</cp:coreProperties>
</file>