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low blood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discoverer of penicillin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the telephone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Hamlet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city famous for perfumes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smallest bone in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 that cant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astronomer that invented the thermometer in 1592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spice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1947 invention by Bell Telephone Laboratories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is closest to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2021-10-11T07:49:15Z</dcterms:created>
  <dcterms:modified xsi:type="dcterms:W3CDTF">2021-10-11T07:49:15Z</dcterms:modified>
</cp:coreProperties>
</file>