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this footballer can use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could chop down a tree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cat that has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 for those who seek to find a way to leave their world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 and the chocolate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might RKO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Pepperoni is the best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live at 742 Evergreen Terrace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Xbox game where cars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Arsenal’s top ever goal scorer Thierry...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inventor known for electric lightbulbs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leader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city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Morpugo book Kensuke’s....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door but used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Arsenal Captain Tony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2021-10-11T07:49:55Z</dcterms:created>
  <dcterms:modified xsi:type="dcterms:W3CDTF">2021-10-11T07:49:55Z</dcterms:modified>
</cp:coreProperties>
</file>