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land mammal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played the leading role in the 1972 film “The Godfather”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Geiger Counter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2 main ingredients are in a banoffee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Ethylene Glycol used for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Amarelle may duke and morello are types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Cambridge’s opponents in varsity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states the famous line “I am your father”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Moonshine is a type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Gavin and Stacey writer with James Corden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art of stuffing animals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claret jug is awarded in which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‘Heart of darkness’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is the symbol of which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consumed drink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Glengarry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</dc:title>
  <dcterms:created xsi:type="dcterms:W3CDTF">2021-10-11T07:50:05Z</dcterms:created>
  <dcterms:modified xsi:type="dcterms:W3CDTF">2021-10-11T07:50:05Z</dcterms:modified>
</cp:coreProperties>
</file>