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Board game: property trading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Talent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nanny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commonly known nursery rhyme contains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Animation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game: Naughts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life gives you lemons, make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 soap opera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 scientist and stupid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 of the Monarchy.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sea creature has eight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the pyramids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it a bird, is it a plane. No it’s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film is buzz lightyear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sides does a regular nonagon 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injection that gives you a certain immunity to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 </dc:title>
  <dcterms:created xsi:type="dcterms:W3CDTF">2021-10-11T07:50:07Z</dcterms:created>
  <dcterms:modified xsi:type="dcterms:W3CDTF">2021-10-11T07:50:07Z</dcterms:modified>
</cp:coreProperties>
</file>