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month does the star sign Scorpio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scientific name for the kneecap?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city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music, which 'O' is the interval between two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current UK Chancellor of the Exchequer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Gin is distilled from which Berry?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 is the airport code for which German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American national Park was the world's first national park established in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tallest building in the world is located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edible weed is also commonly known as 'lion's tooth'?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2021-10-11T07:50:16Z</dcterms:created>
  <dcterms:modified xsi:type="dcterms:W3CDTF">2021-10-11T07:50:16Z</dcterms:modified>
</cp:coreProperties>
</file>