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has the highest concentration of leopards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worlds highest population of peregrine falcon.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Neopalpa donaldtrumpi is a what named after Donald trump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Kea parrots find what contagious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Donald Trump got tens of thousands of dollars in tax breakers by using what to cut his grass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2000 an 103 year old man returned what he stole after he came third in the 1920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country is it illegal to walk a dog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colours of rainbows are used to measure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speech uses a different type of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the 482 Californian cities which one has had the same climate for the last 50,000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Us farmers feed there cattle what because it’s cheaper than corn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egg did the queen get for her 90th birthday.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</dc:title>
  <dcterms:created xsi:type="dcterms:W3CDTF">2021-10-11T07:50:20Z</dcterms:created>
  <dcterms:modified xsi:type="dcterms:W3CDTF">2021-10-11T07:50:20Z</dcterms:modified>
</cp:coreProperties>
</file>