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Morgan or a copied DVD?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name for Sellafield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Moon landings and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Norse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for sheets or miss spelt ancient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14.5 of these make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Possibly the first written British census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talking point and can be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Creator of the wind speed measurement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Iron clad Battleships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the Titons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Rainbow and common give them a tickle in the river!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Stalins enemy killed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tipple or a French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2021-10-11T07:50:27Z</dcterms:created>
  <dcterms:modified xsi:type="dcterms:W3CDTF">2021-10-11T07:50:27Z</dcterms:modified>
</cp:coreProperties>
</file>