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knowledge!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British decision to leave the 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member of One Direction recently had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the Lib Dem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GBBO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will the 2020 Olympics be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successful British diver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Russian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won the 2017 Eurovision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Romeo and Juliet?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Emmanuel Macron a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lost the US election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Harry Potter star recently starred in the Beauty and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fish in Finding Nemo is particularly forgetful?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Kate and William's youngest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sung Bad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gorilla made headlines in mid - 2016?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knowledge!</dc:title>
  <dcterms:created xsi:type="dcterms:W3CDTF">2021-10-11T07:49:05Z</dcterms:created>
  <dcterms:modified xsi:type="dcterms:W3CDTF">2021-10-11T07:49:05Z</dcterms:modified>
</cp:coreProperties>
</file>