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-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that has 4 sides, all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15 - 2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sit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of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mum's mother is called your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toes does a human body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you can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your body do you write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 ten plus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plural of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comes BEFORE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comes after seventeen?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plural of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plural of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comes after 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shape that is completely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a fruit beginning with the letter 'O'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ten    </w:t>
      </w:r>
      <w:r>
        <w:t xml:space="preserve">   twelve    </w:t>
      </w:r>
      <w:r>
        <w:t xml:space="preserve">   eighteen    </w:t>
      </w:r>
      <w:r>
        <w:t xml:space="preserve">   right    </w:t>
      </w:r>
      <w:r>
        <w:t xml:space="preserve">   men    </w:t>
      </w:r>
      <w:r>
        <w:t xml:space="preserve">   children    </w:t>
      </w:r>
      <w:r>
        <w:t xml:space="preserve">   orange    </w:t>
      </w:r>
      <w:r>
        <w:t xml:space="preserve">   grandmother    </w:t>
      </w:r>
      <w:r>
        <w:t xml:space="preserve">   March    </w:t>
      </w:r>
      <w:r>
        <w:t xml:space="preserve">   thirteen    </w:t>
      </w:r>
      <w:r>
        <w:t xml:space="preserve">   chair    </w:t>
      </w:r>
      <w:r>
        <w:t xml:space="preserve">   book    </w:t>
      </w:r>
      <w:r>
        <w:t xml:space="preserve">   circle    </w:t>
      </w:r>
      <w:r>
        <w:t xml:space="preserve">   hand    </w:t>
      </w:r>
      <w:r>
        <w:t xml:space="preserve">   square    </w:t>
      </w:r>
      <w:r>
        <w:t xml:space="preserve">   feet    </w:t>
      </w:r>
      <w:r>
        <w:t xml:space="preserve">   Saturday    </w:t>
      </w:r>
      <w:r>
        <w:t xml:space="preserve">   thirty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- REVISION</dc:title>
  <dcterms:created xsi:type="dcterms:W3CDTF">2021-10-11T07:49:06Z</dcterms:created>
  <dcterms:modified xsi:type="dcterms:W3CDTF">2021-10-11T07:49:06Z</dcterms:modified>
</cp:coreProperties>
</file>