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game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vitamin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atomic power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game of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Flag flown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long established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Lake largest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2021-10-11T07:48:57Z</dcterms:created>
  <dcterms:modified xsi:type="dcterms:W3CDTF">2021-10-11T07:48:57Z</dcterms:modified>
</cp:coreProperties>
</file>