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 shape with 3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centre of an earthquake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horse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funny 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3D shape is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nature and behaviour of natural things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Father Christmas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1000ml is equal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do we celebrate on the 11th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are there in two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adding something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describe an action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 there to learn?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quiz</dc:title>
  <dcterms:created xsi:type="dcterms:W3CDTF">2021-10-11T07:50:14Z</dcterms:created>
  <dcterms:modified xsi:type="dcterms:W3CDTF">2021-10-11T07:50:14Z</dcterms:modified>
</cp:coreProperties>
</file>