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General ledger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Die afdeling in die Algemene grootboek waar inkomste- en uitgawe rekening geopen word is die __________afdeling.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As die besigheid meer geld spandeer op uitgawes, word die uitgawe rekeninge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Die afdeling in die Algemene grootboek waar Kapitaal en Bate rekeninge geopen word, is die ___________afdeling.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Wanneer goedere verkoop word, word Handelsvoorraad rekening ge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Wanneer die KKJ oorgeboek word na die Algemene grootboek word die Kleinkas rekening ge________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Vir elke debiet is daar 'n krediet.  Dit word genoem die ___________inskrywings reel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Die twee rekeninge wat geaffekteer word indien die voorskot bedrag herstel word is Bank en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Wanneer Totale betalings (KBJ) oorgeboek word, word Bank gekrediteer en __________rekeninge gedebiteer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Kapitaal bydrae vermeerder of verminder Eienaarsbelang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Uitgawes vermeerder/ verminder Eienaarsbelang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Die bykomende reël wanneer die KOJ na die Algemene grootboek oorgeboek word is dat Handelsvoorraad gekrediteer word en Koste van verkope word ge__________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Die twee rekeninge wat geaffekteer word wanneer herstelwerk betaal word is Herstelwerk en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Hoeveel rekeninge word geaffekteer met verkope?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Wanneer uitgawes vermeerder word dit aan die __________ kant te boek gestel.</w:t>
            </w:r>
          </w:p>
        </w:tc>
      </w:tr>
    </w:tbl>
    <w:p>
      <w:pPr>
        <w:pStyle w:val="WordBankMedium"/>
      </w:pPr>
      <w:r>
        <w:t xml:space="preserve">   dubbel    </w:t>
      </w:r>
      <w:r>
        <w:t xml:space="preserve">   Nominaal    </w:t>
      </w:r>
      <w:r>
        <w:t xml:space="preserve">   Verminder    </w:t>
      </w:r>
      <w:r>
        <w:t xml:space="preserve">   Kleinkas    </w:t>
      </w:r>
      <w:r>
        <w:t xml:space="preserve">   Krediteer    </w:t>
      </w:r>
      <w:r>
        <w:t xml:space="preserve">   Balansstaat    </w:t>
      </w:r>
      <w:r>
        <w:t xml:space="preserve">   Debiet    </w:t>
      </w:r>
      <w:r>
        <w:t xml:space="preserve">   Meer    </w:t>
      </w:r>
      <w:r>
        <w:t xml:space="preserve">   Kontra    </w:t>
      </w:r>
      <w:r>
        <w:t xml:space="preserve">   Vermeerder    </w:t>
      </w:r>
      <w:r>
        <w:t xml:space="preserve">   vier    </w:t>
      </w:r>
      <w:r>
        <w:t xml:space="preserve">   gekrediteer    </w:t>
      </w:r>
      <w:r>
        <w:t xml:space="preserve">   debiteer    </w:t>
      </w:r>
      <w:r>
        <w:t xml:space="preserve">   bank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ledger</dc:title>
  <dcterms:created xsi:type="dcterms:W3CDTF">2021-10-11T07:50:27Z</dcterms:created>
  <dcterms:modified xsi:type="dcterms:W3CDTF">2021-10-11T07:50:27Z</dcterms:modified>
</cp:coreProperties>
</file>