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twentieth century history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triggered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1985 This technology first found in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1989 End of the Soviet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1960s pop group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1929  in the Soviet Union: start of terror-famine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political and military tension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sinks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Richard Nixon was charged regarding the  "......gate"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1962 A Missile Crisis with this small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council of ....... relations formed out of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1930 Gandhi's "March”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1948 first time this country becomes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1961 Construction of Berlin Wall in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to settle affairs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1934 Start of Mao Zedong's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1964 Speech ‘I have a dream’ by Martin Luther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Proclamation of the People's ..................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1945 organisation to join all countries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by Lenin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1945 6 million Jews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9/11/2001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1941 Imperial Japanese attack on an American navel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1994 1million killed in 100 days in this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1945 U.S. atomic bombing of a Japanese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1944 global money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1929	The Wall Street stock market;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1978 this deadly virus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1939	Start of World War II in Europe;  invasion of Poland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lasting from 1955 to 1975 was this war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twentieth century history of the world</dc:title>
  <dcterms:created xsi:type="dcterms:W3CDTF">2021-10-11T07:49:54Z</dcterms:created>
  <dcterms:modified xsi:type="dcterms:W3CDTF">2021-10-11T07:49:54Z</dcterms:modified>
</cp:coreProperties>
</file>