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Generalized Anxiety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meditation    </w:t>
      </w:r>
      <w:r>
        <w:t xml:space="preserve">   psychotherapy    </w:t>
      </w:r>
      <w:r>
        <w:t xml:space="preserve">   stress    </w:t>
      </w:r>
      <w:r>
        <w:t xml:space="preserve">   restlessness    </w:t>
      </w:r>
      <w:r>
        <w:t xml:space="preserve">   muscle tension    </w:t>
      </w:r>
      <w:r>
        <w:t xml:space="preserve">   concern    </w:t>
      </w:r>
      <w:r>
        <w:t xml:space="preserve">   fear    </w:t>
      </w:r>
      <w:r>
        <w:t xml:space="preserve">   worry    </w:t>
      </w:r>
      <w:r>
        <w:t xml:space="preserve">   irritability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Generalized Anxiety Disorder</dc:title>
  <dcterms:created xsi:type="dcterms:W3CDTF">2021-10-11T07:50:30Z</dcterms:created>
  <dcterms:modified xsi:type="dcterms:W3CDTF">2021-10-11T07:50:30Z</dcterms:modified>
</cp:coreProperties>
</file>