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Generalized 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Deep Breathe    </w:t>
      </w:r>
      <w:r>
        <w:t xml:space="preserve">   Stress    </w:t>
      </w:r>
      <w:r>
        <w:t xml:space="preserve">   Flooding    </w:t>
      </w:r>
      <w:r>
        <w:t xml:space="preserve">   Relaxation Therapy    </w:t>
      </w:r>
      <w:r>
        <w:t xml:space="preserve">   Modeling    </w:t>
      </w:r>
      <w:r>
        <w:t xml:space="preserve">   Muscle Tension    </w:t>
      </w:r>
      <w:r>
        <w:t xml:space="preserve">   Insomnia    </w:t>
      </w:r>
      <w:r>
        <w:t xml:space="preserve">   Restless    </w:t>
      </w:r>
      <w:r>
        <w:t xml:space="preserve">   Nervous    </w:t>
      </w:r>
      <w:r>
        <w:t xml:space="preserve">   Psychotherapy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Anxiety Disorder</dc:title>
  <dcterms:created xsi:type="dcterms:W3CDTF">2021-10-11T07:49:06Z</dcterms:created>
  <dcterms:modified xsi:type="dcterms:W3CDTF">2021-10-11T07:49:06Z</dcterms:modified>
</cp:coreProperties>
</file>