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Generalized Anxiety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Worries associated with GAD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of GAD last at least ______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symptoms of GAD cause clinically significant distress or ____  in important areas of functioning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Adults with GAD tend to worry about every day, routine ___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find it difficult to _____ the worry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with GAD tend to worry excessively about their ____ or the quality of their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tension, somatic symptoms, exaggerated starled response, and stress are all ___  features suporting the diagnosis of GAD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disturbance is not better ____ by another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must have ____ or more of the symptoms to meet part of the GAD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disturbance is not attributable to the physiological effects of a substance or another ____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Generalized Anxiety Disorder</dc:title>
  <dcterms:created xsi:type="dcterms:W3CDTF">2021-10-11T07:49:23Z</dcterms:created>
  <dcterms:modified xsi:type="dcterms:W3CDTF">2021-10-11T07:49:23Z</dcterms:modified>
</cp:coreProperties>
</file>