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Generalized seizure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Sabril    </w:t>
      </w:r>
      <w:r>
        <w:t xml:space="preserve">   Topamax    </w:t>
      </w:r>
      <w:r>
        <w:t xml:space="preserve">   Gabitril    </w:t>
      </w:r>
      <w:r>
        <w:t xml:space="preserve">   Banzel    </w:t>
      </w:r>
      <w:r>
        <w:t xml:space="preserve">   lyrica    </w:t>
      </w:r>
      <w:r>
        <w:t xml:space="preserve">   Trileptal    </w:t>
      </w:r>
      <w:r>
        <w:t xml:space="preserve">   Keppra    </w:t>
      </w:r>
      <w:r>
        <w:t xml:space="preserve">   Lamictal    </w:t>
      </w:r>
      <w:r>
        <w:t xml:space="preserve">   Vimpat    </w:t>
      </w:r>
      <w:r>
        <w:t xml:space="preserve">   Gralise    </w:t>
      </w:r>
      <w:r>
        <w:t xml:space="preserve">   Felbatol    </w:t>
      </w:r>
      <w:r>
        <w:t xml:space="preserve">   Tranxene    </w:t>
      </w:r>
      <w:r>
        <w:t xml:space="preserve">   Tegretol    </w:t>
      </w:r>
      <w:r>
        <w:t xml:space="preserve">   Zonegran    </w:t>
      </w:r>
      <w:r>
        <w:t xml:space="preserve">   Valproic    </w:t>
      </w:r>
      <w:r>
        <w:t xml:space="preserve">   Diamox    </w:t>
      </w:r>
      <w:r>
        <w:t xml:space="preserve">   Celontin    </w:t>
      </w:r>
      <w:r>
        <w:t xml:space="preserve">   Zarontin    </w:t>
      </w:r>
      <w:r>
        <w:t xml:space="preserve">   Valium    </w:t>
      </w:r>
      <w:r>
        <w:t xml:space="preserve">   Klonopin    </w:t>
      </w:r>
      <w:r>
        <w:t xml:space="preserve">   Onfi    </w:t>
      </w:r>
      <w:r>
        <w:t xml:space="preserve">   Mysoline    </w:t>
      </w:r>
      <w:r>
        <w:t xml:space="preserve">   Phenobarbital    </w:t>
      </w:r>
      <w:r>
        <w:t xml:space="preserve">   Dilantin    </w:t>
      </w:r>
      <w:r>
        <w:t xml:space="preserve">   Cerebyx    </w:t>
      </w:r>
      <w:r>
        <w:t xml:space="preserve">   Peganone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Generalized seizure medication</dc:title>
  <dcterms:created xsi:type="dcterms:W3CDTF">2021-10-11T07:50:37Z</dcterms:created>
  <dcterms:modified xsi:type="dcterms:W3CDTF">2021-10-11T07:50:37Z</dcterms:modified>
</cp:coreProperties>
</file>