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general who led the Confederate Armies in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in the Confederate Army during the American Civil War whose troops at the first Battle of Bull Run stood like a stone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military officer who served as a Confederate general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general during the American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general who was commander of all Union troops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first African-American general officer in the United States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victory at the Battle of Mobile Bay in August 1864, during which he commanded his fleet to ignore Confederate defenses in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 Army officer, achieving the rank of major general in the Union Army during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18th President of the United States; commander of the Union armies in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 American army officer. He served as a major general in the Continental Army during the American Revolutionary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Generals</dc:title>
  <dcterms:created xsi:type="dcterms:W3CDTF">2021-10-11T07:50:17Z</dcterms:created>
  <dcterms:modified xsi:type="dcterms:W3CDTF">2021-10-11T07:50:17Z</dcterms:modified>
</cp:coreProperties>
</file>