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Generals of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Veteran of the first World War and the Irish Independence war. Main commander of the Expeditionary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Allied Commander and future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time hero of the Soviet Union. Lead defense council.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leader of the Luftwaffe from 1935-1945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Blitzkrieg against Germans and was killed 4 months after the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take over Benelux and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 the counter-offensive at Kursk later killed by Ukrainian Insurgent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lead the Italian Campaign and was the Secretary of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who built the Atlantic Wall and was the leader of the Panzer "Ghost Division"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Vowed to fight against Vichy France became president after war </w:t>
            </w:r>
          </w:p>
        </w:tc>
      </w:tr>
    </w:tbl>
    <w:p>
      <w:pPr>
        <w:pStyle w:val="WordBankMedium"/>
      </w:pPr>
      <w:r>
        <w:t xml:space="preserve">   Erwin Rommel    </w:t>
      </w:r>
      <w:r>
        <w:t xml:space="preserve">   Heinz Guderian    </w:t>
      </w:r>
      <w:r>
        <w:t xml:space="preserve">   Herman Göring    </w:t>
      </w:r>
      <w:r>
        <w:t xml:space="preserve">   George Marshall    </w:t>
      </w:r>
      <w:r>
        <w:t xml:space="preserve">   Dwight D. Eisenhower    </w:t>
      </w:r>
      <w:r>
        <w:t xml:space="preserve">   George S. Patton Jr.    </w:t>
      </w:r>
      <w:r>
        <w:t xml:space="preserve">   Charles de Gaulle     </w:t>
      </w:r>
      <w:r>
        <w:t xml:space="preserve">   Bernard Montgomery    </w:t>
      </w:r>
      <w:r>
        <w:t xml:space="preserve">   Georgy Zhukov    </w:t>
      </w:r>
      <w:r>
        <w:t xml:space="preserve">   Nikolai Vatutin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Generals of WW2</dc:title>
  <dcterms:created xsi:type="dcterms:W3CDTF">2021-10-11T07:50:06Z</dcterms:created>
  <dcterms:modified xsi:type="dcterms:W3CDTF">2021-10-11T07:50:06Z</dcterms:modified>
</cp:coreProperties>
</file>