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Generate Some Brain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Material that prevents or slows the movement or transfer of heat.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Unit of electric power or amount of work done in a unit of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through which an electric current is intended to flow.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 for electrical resistance or impedance.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electric current in which the direction of flow is reversed at frequent intervals.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solid fossil fuel, burned to produce electricity.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Unit measuring the quantity of electricity.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lines which transmit high-voltage electricity from the source of generation.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instrument for measuring resistance in ohms.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Raise or lower the voltage as needed to serve the transmission or distribution circuits.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1000 watts.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sign meant to draw attention to a potential danger.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underground structure or room in which houses transformers, circuit breakers, meters, and voltage regulators.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circuit which carries a large block of power to a point in which the power is broken into smaller circuits.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black liquid fossil fuel used to produce gasoline and most plastics.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Generate Some Brain Power</dc:title>
  <dcterms:created xsi:type="dcterms:W3CDTF">2021-10-11T07:49:41Z</dcterms:created>
  <dcterms:modified xsi:type="dcterms:W3CDTF">2021-10-11T07:49:41Z</dcterms:modified>
</cp:coreProperties>
</file>