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Generating Electricity for the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generator is called a ...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fuels are carbon-based which are taken from the earth and are made of remains of living things that died millions of years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Grid is the network of transmission lines that are connected and supplied by all the power stations in the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energy power source has no negative impact to the environment and produces no pollution?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farm is created when many turbines are built close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panels on some roofs and poles that are used to generate electricity directly from the sunlight are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power stations that use the flow of water instead of steam to drive turbines?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substances give off energy that is dangerous to living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nuclear power station close to Cape Town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field is an underground area where organic matter has decayed to form large pockets of gas trapped by layers of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Generating Electricity for the Nation</dc:title>
  <dcterms:created xsi:type="dcterms:W3CDTF">2021-10-11T07:50:12Z</dcterms:created>
  <dcterms:modified xsi:type="dcterms:W3CDTF">2021-10-11T07:50:12Z</dcterms:modified>
</cp:coreProperties>
</file>