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Generating greatness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Homozygous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Philanthropy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Dominant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Sexual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Heterozygous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Phenotype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Mechanism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Asexual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Genetic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Nitrogen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Inherited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Behavioral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Maternal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Punnett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Double Helix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Mitosis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Generating greatness</dc:title>
  <dcterms:created xsi:type="dcterms:W3CDTF">2021-10-11T07:49:47Z</dcterms:created>
  <dcterms:modified xsi:type="dcterms:W3CDTF">2021-10-11T07:49:47Z</dcterms:modified>
</cp:coreProperties>
</file>