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Generation Scramble</w:t>
      </w:r>
    </w:p>
    <w:p>
      <w:pPr>
        <w:pStyle w:val="Questions"/>
      </w:pPr>
      <w:r>
        <w:t xml:space="preserve">1. GTERA EPEDSIRNSO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NEAMVIT WAR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CLIAOS EAMDI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HECT YASVV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ALLHGECRNE LSOXEIPON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AEIORETGNN 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ABYB EMOORB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TSELNI TEIEGONNAR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LEOGOG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TONNEAIREG 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LNMAEILILN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ETGENRAION 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RGTAE SOESECNIR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BATELT DCEEIVS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 Scramble</dc:title>
  <dcterms:created xsi:type="dcterms:W3CDTF">2021-10-11T07:50:33Z</dcterms:created>
  <dcterms:modified xsi:type="dcterms:W3CDTF">2021-10-11T07:50:33Z</dcterms:modified>
</cp:coreProperties>
</file>