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Silent Generation    </w:t>
      </w:r>
      <w:r>
        <w:t xml:space="preserve">   Vietnam War    </w:t>
      </w:r>
      <w:r>
        <w:t xml:space="preserve">   Great Depression    </w:t>
      </w:r>
      <w:r>
        <w:t xml:space="preserve">   Great recession    </w:t>
      </w:r>
      <w:r>
        <w:t xml:space="preserve">   Google    </w:t>
      </w:r>
      <w:r>
        <w:t xml:space="preserve">   Generation Y    </w:t>
      </w:r>
      <w:r>
        <w:t xml:space="preserve">   Generation Z    </w:t>
      </w:r>
      <w:r>
        <w:t xml:space="preserve">   Generation X    </w:t>
      </w:r>
      <w:r>
        <w:t xml:space="preserve">   Baby boomer    </w:t>
      </w:r>
      <w:r>
        <w:t xml:space="preserve">   Millennial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 Word Search</dc:title>
  <dcterms:created xsi:type="dcterms:W3CDTF">2021-10-11T07:50:35Z</dcterms:created>
  <dcterms:modified xsi:type="dcterms:W3CDTF">2021-10-11T07:50:35Z</dcterms:modified>
</cp:coreProperties>
</file>