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Generation 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MC Hammer    </w:t>
      </w:r>
      <w:r>
        <w:t xml:space="preserve">   Steve Irwin    </w:t>
      </w:r>
      <w:r>
        <w:t xml:space="preserve">   Eddie Murphy    </w:t>
      </w:r>
      <w:r>
        <w:t xml:space="preserve">   George Lopez    </w:t>
      </w:r>
      <w:r>
        <w:t xml:space="preserve">   Princess Diana    </w:t>
      </w:r>
      <w:r>
        <w:t xml:space="preserve">   Molly Ringwald    </w:t>
      </w:r>
      <w:r>
        <w:t xml:space="preserve">   Pretty in Pink    </w:t>
      </w:r>
      <w:r>
        <w:t xml:space="preserve">   Elon Musk    </w:t>
      </w:r>
      <w:r>
        <w:t xml:space="preserve">   The Latchkey Kids    </w:t>
      </w:r>
      <w:r>
        <w:t xml:space="preserve">   Thundercats    </w:t>
      </w:r>
      <w:r>
        <w:t xml:space="preserve">   Turbo Teen    </w:t>
      </w:r>
      <w:r>
        <w:t xml:space="preserve">   The Transformers    </w:t>
      </w:r>
      <w:r>
        <w:t xml:space="preserve">   The Breakfast Club    </w:t>
      </w:r>
      <w:r>
        <w:t xml:space="preserve">   Jennifer Lopez    </w:t>
      </w:r>
      <w:r>
        <w:t xml:space="preserve">   Barack Obama    </w:t>
      </w:r>
      <w:r>
        <w:t xml:space="preserve">   Energy Crisis    </w:t>
      </w:r>
      <w:r>
        <w:t xml:space="preserve">   End of the Cold War    </w:t>
      </w:r>
      <w:r>
        <w:t xml:space="preserve">   Y2K    </w:t>
      </w:r>
      <w:r>
        <w:t xml:space="preserve">   Watergate    </w:t>
      </w:r>
      <w:r>
        <w:t xml:space="preserve">   Jon Cryer    </w:t>
      </w:r>
      <w:r>
        <w:t xml:space="preserve">   Paula Abdul    </w:t>
      </w:r>
      <w:r>
        <w:t xml:space="preserve">   Generation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X </dc:title>
  <dcterms:created xsi:type="dcterms:W3CDTF">2021-10-11T07:50:31Z</dcterms:created>
  <dcterms:modified xsi:type="dcterms:W3CDTF">2021-10-11T07:50:31Z</dcterms:modified>
</cp:coreProperties>
</file>