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and conductors that carry bulk supplies of electrical  energy from power-generating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simultaneous demand of all customers required at any specified point in an electric power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Boring into the Earth to access geothermal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converts the rotational energy from a turbine 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water level above the powerhouse or at the upstream face of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returning spent geothermal fluids to the subsurface.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facility that channels a portion of a river through a canal or penstock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produces continuous power in which a wheel or rotor revolves by a fast moving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used to provide the release of flows from a dam into a downstream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Adjustable elements that control the flow of water to the turbine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in which heat is removed from hot condensate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Closed conduit for conducting water to 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Channel that carries water away from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Geothermal solution containing appreciable amounts of sodium chloride or other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underground container of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</dc:title>
  <dcterms:created xsi:type="dcterms:W3CDTF">2021-10-11T07:50:10Z</dcterms:created>
  <dcterms:modified xsi:type="dcterms:W3CDTF">2021-10-11T07:50:10Z</dcterms:modified>
</cp:coreProperties>
</file>