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competitive    </w:t>
      </w:r>
      <w:r>
        <w:t xml:space="preserve">   ambitious    </w:t>
      </w:r>
      <w:r>
        <w:t xml:space="preserve">   baby boomer    </w:t>
      </w:r>
      <w:r>
        <w:t xml:space="preserve">   cultural    </w:t>
      </w:r>
      <w:r>
        <w:t xml:space="preserve">   dedicated    </w:t>
      </w:r>
      <w:r>
        <w:t xml:space="preserve">   digital    </w:t>
      </w:r>
      <w:r>
        <w:t xml:space="preserve">   diverse    </w:t>
      </w:r>
      <w:r>
        <w:t xml:space="preserve">   education    </w:t>
      </w:r>
      <w:r>
        <w:t xml:space="preserve">   future    </w:t>
      </w:r>
      <w:r>
        <w:t xml:space="preserve">   generation x    </w:t>
      </w:r>
      <w:r>
        <w:t xml:space="preserve">   generation z    </w:t>
      </w:r>
      <w:r>
        <w:t xml:space="preserve">   greatest    </w:t>
      </w:r>
      <w:r>
        <w:t xml:space="preserve">   independent    </w:t>
      </w:r>
      <w:r>
        <w:t xml:space="preserve">   innovative    </w:t>
      </w:r>
      <w:r>
        <w:t xml:space="preserve">   millennial    </w:t>
      </w:r>
      <w:r>
        <w:t xml:space="preserve">   modern    </w:t>
      </w:r>
      <w:r>
        <w:t xml:space="preserve">   people    </w:t>
      </w:r>
      <w:r>
        <w:t xml:space="preserve">   silent    </w:t>
      </w:r>
      <w:r>
        <w:t xml:space="preserve">   society    </w:t>
      </w:r>
      <w:r>
        <w:t xml:space="preserve">   technology    </w:t>
      </w:r>
      <w:r>
        <w:t xml:space="preserve">   work 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Generations</dc:title>
  <dcterms:created xsi:type="dcterms:W3CDTF">2021-10-11T07:50:40Z</dcterms:created>
  <dcterms:modified xsi:type="dcterms:W3CDTF">2021-10-11T07:50:40Z</dcterms:modified>
</cp:coreProperties>
</file>