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Generations of Nursing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 friction occurs when older and younger nurses experience conflict.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decade of life are nurses working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generation would say, "I already have plans. Maybe next time."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generation would say, "Call me back if you can't find anyone else."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want meaningful work, stimulation, engagement, involvement, multitasking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want career advancement, shared governance, autonomy and independence, work/life balance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generation would say, "What time do you need me?"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percentage of nurses age 65 and older still work in hospitals?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want less demanding schedules (part time, shorter shifts), reduced stress or workload, and a job well done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term for those born near the dividing line between generations?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want recognition for experience and excellence, positive environment, good pay/benefits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generation would say, "How much will you pay me?"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Generations of Nursing</dc:title>
  <dcterms:created xsi:type="dcterms:W3CDTF">2021-10-11T07:49:25Z</dcterms:created>
  <dcterms:modified xsi:type="dcterms:W3CDTF">2021-10-11T07:49:25Z</dcterms:modified>
</cp:coreProperties>
</file>