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Generel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Apostle    </w:t>
      </w:r>
      <w:r>
        <w:t xml:space="preserve">   Atonement    </w:t>
      </w:r>
      <w:r>
        <w:t xml:space="preserve">   Bible    </w:t>
      </w:r>
      <w:r>
        <w:t xml:space="preserve">   Book of mormon    </w:t>
      </w:r>
      <w:r>
        <w:t xml:space="preserve">   Church    </w:t>
      </w:r>
      <w:r>
        <w:t xml:space="preserve">   Doctrine and covenants    </w:t>
      </w:r>
      <w:r>
        <w:t xml:space="preserve">   Faith    </w:t>
      </w:r>
      <w:r>
        <w:t xml:space="preserve">   Garden of eden    </w:t>
      </w:r>
      <w:r>
        <w:t xml:space="preserve">   General conference    </w:t>
      </w:r>
      <w:r>
        <w:t xml:space="preserve">   Goodness    </w:t>
      </w:r>
      <w:r>
        <w:t xml:space="preserve">   Heaven    </w:t>
      </w:r>
      <w:r>
        <w:t xml:space="preserve">   Heavenly father    </w:t>
      </w:r>
      <w:r>
        <w:t xml:space="preserve">   Holy ghost    </w:t>
      </w:r>
      <w:r>
        <w:t xml:space="preserve">   Jesus christ    </w:t>
      </w:r>
      <w:r>
        <w:t xml:space="preserve">   Joseph smith    </w:t>
      </w:r>
      <w:r>
        <w:t xml:space="preserve">   Lehi    </w:t>
      </w:r>
      <w:r>
        <w:t xml:space="preserve">   Light    </w:t>
      </w:r>
      <w:r>
        <w:t xml:space="preserve">   Love    </w:t>
      </w:r>
      <w:r>
        <w:t xml:space="preserve">   Miracle    </w:t>
      </w:r>
      <w:r>
        <w:t xml:space="preserve">   Nephi    </w:t>
      </w:r>
      <w:r>
        <w:t xml:space="preserve">   Pearl of great price    </w:t>
      </w:r>
      <w:r>
        <w:t xml:space="preserve">   Plates of brass    </w:t>
      </w:r>
      <w:r>
        <w:t xml:space="preserve">   Prayer    </w:t>
      </w:r>
      <w:r>
        <w:t xml:space="preserve">   Prophet    </w:t>
      </w:r>
      <w:r>
        <w:t xml:space="preserve">   Resurrection    </w:t>
      </w:r>
      <w:r>
        <w:t xml:space="preserve">   Russell M Nelson    </w:t>
      </w:r>
      <w:r>
        <w:t xml:space="preserve">   Scriptures    </w:t>
      </w:r>
      <w:r>
        <w:t xml:space="preserve">   Temple    </w:t>
      </w:r>
      <w:r>
        <w:t xml:space="preserve">   Testimony    </w:t>
      </w:r>
      <w:r>
        <w:t xml:space="preserve">   The first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Generel Conference</dc:title>
  <dcterms:created xsi:type="dcterms:W3CDTF">2021-10-11T07:50:57Z</dcterms:created>
  <dcterms:modified xsi:type="dcterms:W3CDTF">2021-10-11T07:50:57Z</dcterms:modified>
</cp:coreProperties>
</file>