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Generic Jeopardy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10: Name an ingredient used in Pizza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Daisy, daffodil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20: Name a desert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 trillium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30: Name a beverage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10: Name a yellow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Any 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 20: Name a flower that starts with the letter "D"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30: What is the name of the Ontario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Marigold, sunflower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10: Name an animal that starts with the letter "D"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any topping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20: Name an animal that makes a "Meowing"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30: Name an animal that lives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10: A season where we wear snowsuits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any beverage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20: Where we can wear shorts and a 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 30: A season where the leaves change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Jeopardy</dc:title>
  <dcterms:created xsi:type="dcterms:W3CDTF">2021-10-11T07:50:26Z</dcterms:created>
  <dcterms:modified xsi:type="dcterms:W3CDTF">2021-10-11T07:50:26Z</dcterms:modified>
</cp:coreProperties>
</file>