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Generic Vs. Brand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Acetazolamide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Fosphenytoin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Ertapenem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Ampicillin-Sulbactam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Alvimopan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Abciximab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Amlodipine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Posaconazole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Carvedilol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Solifenacin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Rivaroxaban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Pantoprazole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Propranolol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Aztreonam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Nimodipine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Tacrolimus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Vs. Brand Names</dc:title>
  <dcterms:created xsi:type="dcterms:W3CDTF">2021-10-11T07:49:36Z</dcterms:created>
  <dcterms:modified xsi:type="dcterms:W3CDTF">2021-10-11T07:49:36Z</dcterms:modified>
</cp:coreProperties>
</file>