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Generic effects of drugs and meds.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relieve pain by mimicking your own naturally occurring pain blocking NTs called ENDORPHINS and ENKEPHALINS.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PNS, mimics the NT NOREPINEPHRINE (NE) causing vasoconstriction thereby inreases BP.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“calcium channel blocker,” inhibits smooth muscle contraction resulting in dilation of coronary and peripheral arteries thereby decreasing BP.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BETA BLOCKER,” blocks beta receptors for NE at the heart thereby decreases HR and  decreases strength of contraction thereby decreasing high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prevents release of ACh at neuromuscular junctions.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Decreases mem. perm. to sodium by preventing the opening of voltage-gated sodium channels.  Therefore, no nerve impulse travels to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“calcium channel blocker, helps suppress certain cardiac dysrhythmias.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mimics the neurotransmitter ACh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the release (and block the reuptake) of both NE &amp; dopamine.  The surplus of these “feel good” NTs in the CNS is what provides the “rush” users become addicted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a sedating effect by mimicking a naturally sedating NT called GABA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(an antihistamine) blocks H1 and H2 receptor sites for 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blocks ACh receptor sites causing temporary paralysis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effects of drugs and meds.</dc:title>
  <dcterms:created xsi:type="dcterms:W3CDTF">2021-10-11T07:50:24Z</dcterms:created>
  <dcterms:modified xsi:type="dcterms:W3CDTF">2021-10-11T07:50:24Z</dcterms:modified>
</cp:coreProperties>
</file>