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Generic vs Trade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Metoclopromide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Cefpodoxime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Famotidine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Baytil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Furosemide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Simplicef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Reglan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Levetiracetam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Keppra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Carafate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Ondansetron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Enrofloxacin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Sucralfate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Zofran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Panacur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Fenbendazole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vs Trade Name</dc:title>
  <dcterms:created xsi:type="dcterms:W3CDTF">2021-10-23T03:36:30Z</dcterms:created>
  <dcterms:modified xsi:type="dcterms:W3CDTF">2021-10-23T03:36:30Z</dcterms:modified>
</cp:coreProperties>
</file>