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Generosity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contentment    </w:t>
      </w:r>
      <w:r>
        <w:t xml:space="preserve">   cheerfulness    </w:t>
      </w:r>
      <w:r>
        <w:t xml:space="preserve">   gladness    </w:t>
      </w:r>
      <w:r>
        <w:t xml:space="preserve">   pleasure    </w:t>
      </w:r>
      <w:r>
        <w:t xml:space="preserve">   enjoyment    </w:t>
      </w:r>
      <w:r>
        <w:t xml:space="preserve">   happiness    </w:t>
      </w:r>
      <w:r>
        <w:t xml:space="preserve">   delight    </w:t>
      </w:r>
      <w:r>
        <w:t xml:space="preserve">   helpfulness    </w:t>
      </w:r>
      <w:r>
        <w:t xml:space="preserve">   consideration    </w:t>
      </w:r>
      <w:r>
        <w:t xml:space="preserve">   thoughtfulness    </w:t>
      </w:r>
      <w:r>
        <w:t xml:space="preserve">   gentleness    </w:t>
      </w:r>
      <w:r>
        <w:t xml:space="preserve">   compassion    </w:t>
      </w:r>
      <w:r>
        <w:t xml:space="preserve">   bigheartedness    </w:t>
      </w:r>
      <w:r>
        <w:t xml:space="preserve">   charity    </w:t>
      </w:r>
      <w:r>
        <w:t xml:space="preserve">   kindness    </w:t>
      </w:r>
      <w:r>
        <w:t xml:space="preserve">   listen    </w:t>
      </w:r>
      <w:r>
        <w:t xml:space="preserve">   sympathy    </w:t>
      </w:r>
      <w:r>
        <w:t xml:space="preserve">   generosity    </w:t>
      </w:r>
      <w:r>
        <w:t xml:space="preserve">   caring    </w:t>
      </w:r>
      <w:r>
        <w:t xml:space="preserve">   joyfulness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Generosity</dc:title>
  <dcterms:created xsi:type="dcterms:W3CDTF">2021-10-11T07:49:20Z</dcterms:created>
  <dcterms:modified xsi:type="dcterms:W3CDTF">2021-10-11T07:49:20Z</dcterms:modified>
</cp:coreProperties>
</file>