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Generosity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nice    </w:t>
      </w:r>
      <w:r>
        <w:t xml:space="preserve">   grace    </w:t>
      </w:r>
      <w:r>
        <w:t xml:space="preserve">   giving    </w:t>
      </w:r>
      <w:r>
        <w:t xml:space="preserve">   love    </w:t>
      </w:r>
      <w:r>
        <w:t xml:space="preserve">   sharing    </w:t>
      </w:r>
      <w:r>
        <w:t xml:space="preserve">   caring    </w:t>
      </w:r>
      <w:r>
        <w:t xml:space="preserve">   pirate    </w:t>
      </w:r>
      <w:r>
        <w:t xml:space="preserve">   kind    </w:t>
      </w:r>
      <w:r>
        <w:t xml:space="preserve">   school    </w:t>
      </w:r>
      <w:r>
        <w:t xml:space="preserve">   neighborhood    </w:t>
      </w:r>
      <w:r>
        <w:t xml:space="preserve">   community    </w:t>
      </w:r>
      <w:r>
        <w:t xml:space="preserve">   recycle    </w:t>
      </w:r>
      <w:r>
        <w:t xml:space="preserve">   time    </w:t>
      </w:r>
      <w:r>
        <w:t xml:space="preserve">   generosity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terms:created xsi:type="dcterms:W3CDTF">2021-10-11T07:49:52Z</dcterms:created>
  <dcterms:modified xsi:type="dcterms:W3CDTF">2021-10-11T07:49:52Z</dcterms:modified>
</cp:coreProperties>
</file>