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plentiful    </w:t>
      </w:r>
      <w:r>
        <w:t xml:space="preserve">   unselfishness    </w:t>
      </w:r>
      <w:r>
        <w:t xml:space="preserve">   big heart    </w:t>
      </w:r>
      <w:r>
        <w:t xml:space="preserve">   goodness    </w:t>
      </w:r>
      <w:r>
        <w:t xml:space="preserve">   love    </w:t>
      </w:r>
      <w:r>
        <w:t xml:space="preserve">   happy    </w:t>
      </w:r>
      <w:r>
        <w:t xml:space="preserve">   generous    </w:t>
      </w:r>
      <w:r>
        <w:t xml:space="preserve">   volunteer    </w:t>
      </w:r>
      <w:r>
        <w:t xml:space="preserve">   considerate    </w:t>
      </w:r>
      <w:r>
        <w:t xml:space="preserve">   sharing    </w:t>
      </w:r>
      <w:r>
        <w:t xml:space="preserve">   caring    </w:t>
      </w:r>
      <w:r>
        <w:t xml:space="preserve">   giving    </w:t>
      </w:r>
      <w:r>
        <w:t xml:space="preserve">   kindess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2021-10-11T07:49:59Z</dcterms:created>
  <dcterms:modified xsi:type="dcterms:W3CDTF">2021-10-11T07:49:59Z</dcterms:modified>
</cp:coreProperties>
</file>