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Generosity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chivalry    </w:t>
      </w:r>
      <w:r>
        <w:t xml:space="preserve">   humanitarian    </w:t>
      </w:r>
      <w:r>
        <w:t xml:space="preserve">   giving    </w:t>
      </w:r>
      <w:r>
        <w:t xml:space="preserve">   magnanimity    </w:t>
      </w:r>
      <w:r>
        <w:t xml:space="preserve">   philanthropy    </w:t>
      </w:r>
      <w:r>
        <w:t xml:space="preserve">   goodness    </w:t>
      </w:r>
      <w:r>
        <w:t xml:space="preserve">   bounty    </w:t>
      </w:r>
      <w:r>
        <w:t xml:space="preserve">   altruism    </w:t>
      </w:r>
      <w:r>
        <w:t xml:space="preserve">   benevolence    </w:t>
      </w:r>
      <w:r>
        <w:t xml:space="preserve">   unselfish    </w:t>
      </w:r>
      <w:r>
        <w:t xml:space="preserve">   Charity    </w:t>
      </w:r>
      <w:r>
        <w:t xml:space="preserve">   Good will    </w:t>
      </w:r>
      <w:r>
        <w:t xml:space="preserve">   humanity    </w:t>
      </w:r>
      <w:r>
        <w:t xml:space="preserve">   kindness    </w:t>
      </w:r>
      <w:r>
        <w:t xml:space="preserve">   Generosity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Generosity</dc:title>
  <dcterms:created xsi:type="dcterms:W3CDTF">2021-10-11T07:50:14Z</dcterms:created>
  <dcterms:modified xsi:type="dcterms:W3CDTF">2021-10-11T07:50:14Z</dcterms:modified>
</cp:coreProperties>
</file>