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Generosity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volunteer    </w:t>
      </w:r>
      <w:r>
        <w:t xml:space="preserve">   service    </w:t>
      </w:r>
      <w:r>
        <w:t xml:space="preserve">   helpful    </w:t>
      </w:r>
      <w:r>
        <w:t xml:space="preserve">   greedy    </w:t>
      </w:r>
      <w:r>
        <w:t xml:space="preserve">   gracious    </w:t>
      </w:r>
      <w:r>
        <w:t xml:space="preserve">   grace    </w:t>
      </w:r>
      <w:r>
        <w:t xml:space="preserve">   goodness    </w:t>
      </w:r>
      <w:r>
        <w:t xml:space="preserve">   generous    </w:t>
      </w:r>
      <w:r>
        <w:t xml:space="preserve">   encourage    </w:t>
      </w:r>
      <w:r>
        <w:t xml:space="preserve">   giving    </w:t>
      </w:r>
      <w:r>
        <w:t xml:space="preserve">   cheerfully    </w:t>
      </w:r>
      <w:r>
        <w:t xml:space="preserve">   blessings    </w:t>
      </w:r>
      <w:r>
        <w:t xml:space="preserve">   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Generosity</dc:title>
  <dcterms:created xsi:type="dcterms:W3CDTF">2021-10-11T07:50:20Z</dcterms:created>
  <dcterms:modified xsi:type="dcterms:W3CDTF">2021-10-11T07:50:20Z</dcterms:modified>
</cp:coreProperties>
</file>