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Generous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Supportive    </w:t>
      </w:r>
      <w:r>
        <w:t xml:space="preserve">   Caring    </w:t>
      </w:r>
      <w:r>
        <w:t xml:space="preserve">   Big-hearted    </w:t>
      </w:r>
      <w:r>
        <w:t xml:space="preserve">   Charitable    </w:t>
      </w:r>
      <w:r>
        <w:t xml:space="preserve">   Considerate    </w:t>
      </w:r>
      <w:r>
        <w:t xml:space="preserve">   Courteous    </w:t>
      </w:r>
      <w:r>
        <w:t xml:space="preserve">   Excellent    </w:t>
      </w:r>
      <w:r>
        <w:t xml:space="preserve">   Fair    </w:t>
      </w:r>
      <w:r>
        <w:t xml:space="preserve">   Friendly    </w:t>
      </w:r>
      <w:r>
        <w:t xml:space="preserve">   Generosity    </w:t>
      </w:r>
      <w:r>
        <w:t xml:space="preserve">   Giving    </w:t>
      </w:r>
      <w:r>
        <w:t xml:space="preserve">   Good    </w:t>
      </w:r>
      <w:r>
        <w:t xml:space="preserve">   Helpful    </w:t>
      </w:r>
      <w:r>
        <w:t xml:space="preserve">   Honest    </w:t>
      </w:r>
      <w:r>
        <w:t xml:space="preserve">   Honorable    </w:t>
      </w:r>
      <w:r>
        <w:t xml:space="preserve">   Kind    </w:t>
      </w:r>
      <w:r>
        <w:t xml:space="preserve">   Loving    </w:t>
      </w:r>
      <w:r>
        <w:t xml:space="preserve">   Neighborly    </w:t>
      </w:r>
      <w:r>
        <w:t xml:space="preserve">   Noble    </w:t>
      </w:r>
      <w:r>
        <w:t xml:space="preserve">   Polite    </w:t>
      </w:r>
      <w:r>
        <w:t xml:space="preserve">   Reasonable    </w:t>
      </w:r>
      <w:r>
        <w:t xml:space="preserve">   Responsible    </w:t>
      </w:r>
      <w:r>
        <w:t xml:space="preserve">   Selfless    </w:t>
      </w:r>
      <w:r>
        <w:t xml:space="preserve">   Thoughtful    </w:t>
      </w:r>
      <w:r>
        <w:t xml:space="preserve">   Unselfish    </w:t>
      </w:r>
      <w:r>
        <w:t xml:space="preserve">   Willing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Generous</dc:title>
  <dcterms:created xsi:type="dcterms:W3CDTF">2021-10-11T07:49:56Z</dcterms:created>
  <dcterms:modified xsi:type="dcterms:W3CDTF">2021-10-11T07:49:56Z</dcterms:modified>
</cp:coreProperties>
</file>