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Generous Justice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humanity    </w:t>
      </w:r>
      <w:r>
        <w:t xml:space="preserve">   mercy    </w:t>
      </w:r>
      <w:r>
        <w:t xml:space="preserve">   grace    </w:t>
      </w:r>
      <w:r>
        <w:t xml:space="preserve">   evangelism    </w:t>
      </w:r>
      <w:r>
        <w:t xml:space="preserve">   racism    </w:t>
      </w:r>
      <w:r>
        <w:t xml:space="preserve">   unselfishness    </w:t>
      </w:r>
      <w:r>
        <w:t xml:space="preserve">   gospel    </w:t>
      </w:r>
      <w:r>
        <w:t xml:space="preserve">   compassion    </w:t>
      </w:r>
      <w:r>
        <w:t xml:space="preserve">   theology    </w:t>
      </w:r>
      <w:r>
        <w:t xml:space="preserve">   charity    </w:t>
      </w:r>
      <w:r>
        <w:t xml:space="preserve">   volunteering    </w:t>
      </w:r>
      <w:r>
        <w:t xml:space="preserve">   bible    </w:t>
      </w:r>
      <w:r>
        <w:t xml:space="preserve">   servant    </w:t>
      </w:r>
      <w:r>
        <w:t xml:space="preserve">   good news    </w:t>
      </w:r>
      <w:r>
        <w:t xml:space="preserve">   prisoners    </w:t>
      </w:r>
      <w:r>
        <w:t xml:space="preserve">   freedom    </w:t>
      </w:r>
      <w:r>
        <w:t xml:space="preserve">   Captives    </w:t>
      </w:r>
      <w:r>
        <w:t xml:space="preserve">   Brokenhearted    </w:t>
      </w:r>
      <w:r>
        <w:t xml:space="preserve">   Poor    </w:t>
      </w:r>
      <w:r>
        <w:t xml:space="preserve">   Justice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Generous Justice 1</dc:title>
  <dcterms:created xsi:type="dcterms:W3CDTF">2021-10-11T07:49:38Z</dcterms:created>
  <dcterms:modified xsi:type="dcterms:W3CDTF">2021-10-11T07:49:38Z</dcterms:modified>
</cp:coreProperties>
</file>